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1ACF" w14:textId="77777777" w:rsidR="00A27C16" w:rsidRPr="002A0CDA" w:rsidRDefault="002A0CDA">
      <w:pPr>
        <w:jc w:val="center"/>
        <w:rPr>
          <w:lang w:val="pt-BR"/>
        </w:rPr>
      </w:pPr>
      <w:r w:rsidRPr="002A0CDA">
        <w:rPr>
          <w:b/>
          <w:sz w:val="28"/>
          <w:lang w:val="pt-BR"/>
        </w:rPr>
        <w:t>TERMO DE RESPONSABILIDADE PARA PARTICIPAÇÃO DE MENOR DE IDADE EM CORRIDA DE RUA</w:t>
      </w:r>
    </w:p>
    <w:p w14:paraId="290366EB" w14:textId="77777777" w:rsidR="00A27C16" w:rsidRPr="002A0CDA" w:rsidRDefault="00A27C16">
      <w:pPr>
        <w:rPr>
          <w:lang w:val="pt-BR"/>
        </w:rPr>
      </w:pPr>
    </w:p>
    <w:p w14:paraId="0290189F" w14:textId="77777777" w:rsidR="00A27C16" w:rsidRPr="002A0CDA" w:rsidRDefault="002A0CDA">
      <w:pPr>
        <w:rPr>
          <w:lang w:val="pt-BR"/>
        </w:rPr>
      </w:pPr>
      <w:r w:rsidRPr="002A0CDA">
        <w:rPr>
          <w:b/>
          <w:lang w:val="pt-BR"/>
        </w:rPr>
        <w:t>Organização: Fera Esportes</w:t>
      </w:r>
      <w:r w:rsidRPr="002A0CDA">
        <w:rPr>
          <w:b/>
          <w:lang w:val="pt-BR"/>
        </w:rPr>
        <w:br/>
      </w:r>
    </w:p>
    <w:p w14:paraId="6D0D37AB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Evento: ____________________________________________</w:t>
      </w:r>
    </w:p>
    <w:p w14:paraId="2F1D85E6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Data: ____/____/________</w:t>
      </w:r>
    </w:p>
    <w:p w14:paraId="1AA68CD1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 xml:space="preserve">Local: </w:t>
      </w:r>
      <w:r w:rsidRPr="002A0CDA">
        <w:rPr>
          <w:lang w:val="pt-BR"/>
        </w:rPr>
        <w:t>____________________________________________</w:t>
      </w:r>
    </w:p>
    <w:p w14:paraId="0274F39D" w14:textId="77777777" w:rsidR="00A27C16" w:rsidRPr="002A0CDA" w:rsidRDefault="00A27C16">
      <w:pPr>
        <w:rPr>
          <w:lang w:val="pt-BR"/>
        </w:rPr>
      </w:pPr>
    </w:p>
    <w:p w14:paraId="5BB27EAA" w14:textId="77777777" w:rsidR="00A27C16" w:rsidRPr="002A0CDA" w:rsidRDefault="002A0CDA">
      <w:pPr>
        <w:rPr>
          <w:lang w:val="pt-BR"/>
        </w:rPr>
      </w:pPr>
      <w:r w:rsidRPr="002A0CDA">
        <w:rPr>
          <w:b/>
          <w:lang w:val="pt-BR"/>
        </w:rPr>
        <w:t>DADOS DO MENOR</w:t>
      </w:r>
    </w:p>
    <w:p w14:paraId="69B2152D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Nome completo: ____________________________________________</w:t>
      </w:r>
    </w:p>
    <w:p w14:paraId="6FE352E2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Data de nascimento: ____/____/________</w:t>
      </w:r>
    </w:p>
    <w:p w14:paraId="7EEFABBF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Idade: ______ anos</w:t>
      </w:r>
    </w:p>
    <w:p w14:paraId="4B9CC422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CPF (se houver): ____________________________________________</w:t>
      </w:r>
    </w:p>
    <w:p w14:paraId="581D2F08" w14:textId="77777777" w:rsidR="00A27C16" w:rsidRPr="002A0CDA" w:rsidRDefault="00A27C16">
      <w:pPr>
        <w:rPr>
          <w:lang w:val="pt-BR"/>
        </w:rPr>
      </w:pPr>
    </w:p>
    <w:p w14:paraId="72A22836" w14:textId="77777777" w:rsidR="00A27C16" w:rsidRPr="002A0CDA" w:rsidRDefault="002A0CDA">
      <w:pPr>
        <w:rPr>
          <w:lang w:val="pt-BR"/>
        </w:rPr>
      </w:pPr>
      <w:r w:rsidRPr="002A0CDA">
        <w:rPr>
          <w:b/>
          <w:lang w:val="pt-BR"/>
        </w:rPr>
        <w:t>DADOS DO RESPO</w:t>
      </w:r>
      <w:r w:rsidRPr="002A0CDA">
        <w:rPr>
          <w:b/>
          <w:lang w:val="pt-BR"/>
        </w:rPr>
        <w:t>NSÁVEL LEGAL</w:t>
      </w:r>
    </w:p>
    <w:p w14:paraId="51ED8572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Nome completo: ____________________________________________</w:t>
      </w:r>
    </w:p>
    <w:p w14:paraId="20253A90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CPF: ____________________________________________</w:t>
      </w:r>
    </w:p>
    <w:p w14:paraId="4F44591D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RG: ____________________________________________</w:t>
      </w:r>
    </w:p>
    <w:p w14:paraId="0C1B8D39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Telefone: ____________________________________________</w:t>
      </w:r>
    </w:p>
    <w:p w14:paraId="18057576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Endereço: ___________________</w:t>
      </w:r>
      <w:r w:rsidRPr="002A0CDA">
        <w:rPr>
          <w:lang w:val="pt-BR"/>
        </w:rPr>
        <w:t>_________________________</w:t>
      </w:r>
    </w:p>
    <w:p w14:paraId="2477FAB9" w14:textId="77777777" w:rsidR="00A27C16" w:rsidRPr="002A0CDA" w:rsidRDefault="00A27C16">
      <w:pPr>
        <w:rPr>
          <w:lang w:val="pt-BR"/>
        </w:rPr>
      </w:pPr>
    </w:p>
    <w:p w14:paraId="29DA504B" w14:textId="77777777" w:rsidR="00A27C16" w:rsidRPr="002A0CDA" w:rsidRDefault="002A0CDA">
      <w:pPr>
        <w:rPr>
          <w:lang w:val="pt-BR"/>
        </w:rPr>
      </w:pPr>
      <w:r w:rsidRPr="002A0CDA">
        <w:rPr>
          <w:b/>
          <w:lang w:val="pt-BR"/>
        </w:rPr>
        <w:t>DECLARAÇÃO</w:t>
      </w:r>
    </w:p>
    <w:p w14:paraId="374712DB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Eu, acima identificado(a), na condição de responsável legal pelo(a) menor, AUTORIZO sua participação no evento esportivo acima descrito.</w:t>
      </w:r>
      <w:r w:rsidRPr="002A0CDA">
        <w:rPr>
          <w:lang w:val="pt-BR"/>
        </w:rPr>
        <w:br/>
      </w:r>
    </w:p>
    <w:p w14:paraId="3CAB2B95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 xml:space="preserve">1. O(a) menor encontra-se em boas condições de saúde, apto(a) para a prática de </w:t>
      </w:r>
      <w:r w:rsidRPr="002A0CDA">
        <w:rPr>
          <w:lang w:val="pt-BR"/>
        </w:rPr>
        <w:t>atividades físicas, assumindo total responsabilidade por sua participação.</w:t>
      </w:r>
    </w:p>
    <w:p w14:paraId="0DB3CCAC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lastRenderedPageBreak/>
        <w:t>2. Tenho ciência de que a corrida de rua envolve riscos inerentes à prática esportiva, tais como quedas, lesões, mal súbito, entre outros, e assumo integral responsabilidade por qua</w:t>
      </w:r>
      <w:r w:rsidRPr="002A0CDA">
        <w:rPr>
          <w:lang w:val="pt-BR"/>
        </w:rPr>
        <w:t>isquer ocorrências.</w:t>
      </w:r>
    </w:p>
    <w:p w14:paraId="45BF9848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3. Isento a organização do evento, Fera Esportes, seus patrocinadores, apoiadores e parceiros de qualquer responsabilidade por danos físicos, materiais ou morais que o(a) menor venha a sofrer antes, durante ou após o evento.</w:t>
      </w:r>
    </w:p>
    <w:p w14:paraId="6241EC07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4. Autorizo</w:t>
      </w:r>
      <w:r w:rsidRPr="002A0CDA">
        <w:rPr>
          <w:lang w:val="pt-BR"/>
        </w:rPr>
        <w:t xml:space="preserve"> o uso da imagem do(a) menor em fotos, vídeos e demais registros do evento para fins de divulgação, sem qualquer ônus para a organização.</w:t>
      </w:r>
    </w:p>
    <w:p w14:paraId="1608BBA3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5. Declaro estar ciente e de acordo com o regulamento do evento, comprometendo-me a cumpri-lo integralmente.</w:t>
      </w:r>
    </w:p>
    <w:p w14:paraId="68130FB0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6. Respon</w:t>
      </w:r>
      <w:r w:rsidRPr="002A0CDA">
        <w:rPr>
          <w:lang w:val="pt-BR"/>
        </w:rPr>
        <w:t>sabilizo-me por acompanhar o(a) menor, quando necessário, conforme regras estabelecidas pela organização.</w:t>
      </w:r>
    </w:p>
    <w:p w14:paraId="3E4DCAF9" w14:textId="77777777" w:rsidR="00A27C16" w:rsidRPr="002A0CDA" w:rsidRDefault="00A27C16">
      <w:pPr>
        <w:rPr>
          <w:lang w:val="pt-BR"/>
        </w:rPr>
      </w:pPr>
    </w:p>
    <w:p w14:paraId="49708BD9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Local: ____________________________________________</w:t>
      </w:r>
    </w:p>
    <w:p w14:paraId="7DB1D20E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>Data: ____/____/________</w:t>
      </w:r>
    </w:p>
    <w:p w14:paraId="29D45534" w14:textId="77777777" w:rsidR="00A27C16" w:rsidRPr="002A0CDA" w:rsidRDefault="002A0CDA">
      <w:pPr>
        <w:rPr>
          <w:lang w:val="pt-BR"/>
        </w:rPr>
      </w:pPr>
      <w:r w:rsidRPr="002A0CDA">
        <w:rPr>
          <w:lang w:val="pt-BR"/>
        </w:rPr>
        <w:t xml:space="preserve">Assinatura do responsável legal: </w:t>
      </w:r>
      <w:r w:rsidRPr="002A0CDA">
        <w:rPr>
          <w:lang w:val="pt-BR"/>
        </w:rPr>
        <w:t>____________________________________________</w:t>
      </w:r>
    </w:p>
    <w:p w14:paraId="51F490E5" w14:textId="345D6E23" w:rsidR="00A27C16" w:rsidRPr="002A0CDA" w:rsidRDefault="00A27C16">
      <w:pPr>
        <w:rPr>
          <w:lang w:val="pt-BR"/>
        </w:rPr>
      </w:pPr>
    </w:p>
    <w:sectPr w:rsidR="00A27C16" w:rsidRPr="002A0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CDA"/>
    <w:rsid w:val="00326F90"/>
    <w:rsid w:val="00A27C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5B182"/>
  <w14:defaultImageDpi w14:val="300"/>
  <w15:docId w15:val="{79727798-73EF-4289-BB63-2FBC060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Raphael Griffo</cp:lastModifiedBy>
  <cp:revision>2</cp:revision>
  <dcterms:created xsi:type="dcterms:W3CDTF">2013-12-23T23:15:00Z</dcterms:created>
  <dcterms:modified xsi:type="dcterms:W3CDTF">2026-04-14T11:50:00Z</dcterms:modified>
  <cp:category/>
</cp:coreProperties>
</file>